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  声名远扬的盟军统帅</w:t>
      </w:r>
    </w:p>
    <w:p>
      <w:r>
        <w:rPr>
          <w:rFonts w:ascii="宋体" w:hAnsi="宋体" w:eastAsia="宋体"/>
          <w:sz w:val="24"/>
        </w:rPr>
        <w:t>维娜·艾莉原著；公晓燕编译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  声名远扬的盟军统帅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维娜·艾莉原著；公晓燕编译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本书出售、求购地址：https://www.jiaokey.com/book/detail/11248067.html</w:t>
      </w:r>
    </w:p>
    <w:p>
      <w:r>
        <w:t>更多相关图书推荐：https://www.jiaokey.com</w:t>
      </w:r>
    </w:p>
    <w:p>
      <w:r>
        <w:t>维娜·艾莉原著；公晓燕编译 其他作品：https://www.jiaokey.com/tag/维娜·艾莉原著；公晓燕编译.html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关键词搜索：https://www.jiaokey.com/tag/艾森豪威尔  声名远扬的盟军统帅.html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