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作者：（春秋）墨翟著；戴红贤译注</w:t>
      </w:r>
    </w:p>
    <w:p>
      <w:r>
        <w:t>出版社：上海：书海出版社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墨子 评论地址：https://www.jiaokey.com/book/detail/11248132.html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