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弗吉尼亚·伍尔夫  一个作家的生命历程</w:t>
      </w:r>
    </w:p>
    <w:p>
      <w:r>
        <w:rPr>
          <w:rFonts w:ascii="宋体" w:hAnsi="宋体" w:eastAsia="宋体"/>
          <w:sz w:val="24"/>
        </w:rPr>
        <w:t>（英）林德尔·戈登（Lyndall Gordon）著；伍厚恺译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弗吉尼亚·伍尔夫  一个作家的生命历程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（英）林德尔·戈登（Lyndall Gordon）著；伍厚恺译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本书出售、求购地址：https://www.jiaokey.com/book/detail/11248346.html</w:t>
      </w:r>
    </w:p>
    <w:p>
      <w:r>
        <w:t>更多相关图书推荐：https://www.jiaokey.com</w:t>
      </w:r>
    </w:p>
    <w:p>
      <w:r>
        <w:t>（英）林德尔·戈登（Lyndall Gordon）著；伍厚恺译 其他作品：https://www.jiaokey.com/tag/（英）林德尔·戈登（Lyndall Gordon）著；伍厚恺译.html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关键词搜索：https://www.jiaokey.com/tag/弗吉尼亚·伍尔夫  一个作家的生命历程.html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