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带你神游  大卫·科波菲尔的魔幻世界</w:t>
      </w:r>
    </w:p>
    <w:p>
      <w:r>
        <w:rPr>
          <w:rFonts w:ascii="宋体" w:hAnsi="宋体" w:eastAsia="宋体"/>
          <w:sz w:val="24"/>
        </w:rPr>
        <w:t>王志伟，傅起凤主编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带你神游  大卫·科波菲尔的魔幻世界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王志伟，傅起凤主编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本书出售、求购地址：https://www.jiaokey.com/book/detail/11248383.html</w:t>
      </w:r>
    </w:p>
    <w:p>
      <w:r>
        <w:t>更多相关图书推荐：https://www.jiaokey.com</w:t>
      </w:r>
    </w:p>
    <w:p>
      <w:r>
        <w:t>王志伟，傅起凤主编 其他作品：https://www.jiaokey.com/tag/王志伟，傅起凤主编.html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关键词搜索：https://www.jiaokey.com/tag/带你神游  大卫·科波菲尔的魔幻世界.html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