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书名：事实真相 美国超级橄榄球星O.J.辛普森杀妻案证人采访实录</w:t>
      </w:r>
    </w:p>
    <w:p>
      <w:r>
        <w:t>作者：（美）马克·埃利奥特（Marc Eliot）著；夏纪慧译</w:t>
      </w:r>
    </w:p>
    <w:p>
      <w:r>
        <w:t>出版社：北京：法律出版社</w:t>
      </w:r>
    </w:p>
    <w:p>
      <w:r>
        <w:t>出版日期：1997.10</w:t>
      </w:r>
    </w:p>
    <w:p>
      <w:r>
        <w:t>总页数：285</w:t>
      </w:r>
    </w:p>
    <w:p>
      <w:r>
        <w:t>更多请访问教客网: www.jiaokey.com</w:t>
      </w:r>
    </w:p>
    <w:p>
      <w:r>
        <w:t>事实真相 美国超级橄榄球星O.J.辛普森杀妻案证人采访实录 评论地址：https://www.jiaokey.com/book/detail/11248484.html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