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书名：锡北人民的儿子  陈凤威烈士传</w:t>
      </w:r>
    </w:p>
    <w:p>
      <w:r>
        <w:t>作者：陈钟英著</w:t>
      </w:r>
    </w:p>
    <w:p>
      <w:r>
        <w:t>出版社：上海:百家出版社,1997.12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锡北人民的儿子  陈凤威烈士传 评论地址：https://www.jiaokey.com/book/detail/11248539.html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