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干得好，格兰特  只有选择优秀才会到达卓越</w:t>
      </w:r>
    </w:p>
    <w:p>
      <w:r>
        <w:rPr>
          <w:rFonts w:ascii="宋体" w:hAnsi="宋体" w:eastAsia="宋体"/>
          <w:sz w:val="24"/>
        </w:rPr>
        <w:t>（美）罗德·布雷登著；大扬译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干得好，格兰特  只有选择优秀才会到达卓越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（美）罗德·布雷登著；大扬译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本书出售、求购地址：https://www.jiaokey.com/book/detail/11248573.html</w:t>
      </w:r>
    </w:p>
    <w:p>
      <w:r>
        <w:t>更多相关图书推荐：https://www.jiaokey.com</w:t>
      </w:r>
    </w:p>
    <w:p>
      <w:r>
        <w:t>（美）罗德·布雷登著；大扬译 其他作品：https://www.jiaokey.com/tag/（美）罗德·布雷登著；大扬译.html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关键词搜索：https://www.jiaokey.com/tag/干得好，格兰特  只有选择优秀才会到达卓越.html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