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顾客满意度测量手册</w:t>
      </w:r>
    </w:p>
    <w:p>
      <w:r>
        <w:rPr>
          <w:rFonts w:ascii="宋体" w:hAnsi="宋体" w:eastAsia="宋体"/>
          <w:sz w:val="24"/>
        </w:rPr>
        <w:t>（英）奈杰尔·希尔（Nigel Hill）著；赵学慧，叶振亚译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顾客满意度测量手册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（英）奈杰尔·希尔（Nigel Hill）著；赵学慧，叶振亚译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本书出售、求购地址：https://www.jiaokey.com/book/detail/11248612.html</w:t>
      </w:r>
    </w:p>
    <w:p>
      <w:r>
        <w:t>更多相关图书推荐：https://www.jiaokey.com</w:t>
      </w:r>
    </w:p>
    <w:p>
      <w:r>
        <w:t>（英）奈杰尔·希尔（Nigel Hill）著；赵学慧，叶振亚译 其他作品：https://www.jiaokey.com/tag/（英）奈杰尔·希尔（Nigel Hill）著；赵学慧，叶振亚译.html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关键词搜索：https://www.jiaokey.com/tag/顾客满意度测量手册.html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