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书名：轧闹猛</w:t>
      </w:r>
    </w:p>
    <w:p>
      <w:r>
        <w:t>作者：陈四益文</w:t>
      </w:r>
    </w:p>
    <w:p>
      <w:r>
        <w:t>出版社：广州:广东人民出版社,2000.08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轧闹猛 评论地址：https://www.jiaokey.com/book/detail/11248620.html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