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和平之邦  一方乐土  出使文莱琐记</w:t>
      </w:r>
    </w:p>
    <w:p>
      <w:r>
        <w:rPr>
          <w:rFonts w:ascii="宋体" w:hAnsi="宋体" w:eastAsia="宋体"/>
          <w:sz w:val="24"/>
        </w:rPr>
        <w:t>刘新生，潘正秀等著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和平之邦  一方乐土  出使文莱琐记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刘新生，潘正秀等著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本书出售、求购地址：https://www.jiaokey.com/book/detail/11248631.html</w:t>
      </w:r>
    </w:p>
    <w:p>
      <w:r>
        <w:t>更多相关图书推荐：https://www.jiaokey.com</w:t>
      </w:r>
    </w:p>
    <w:p>
      <w:r>
        <w:t>刘新生，潘正秀等著 其他作品：https://www.jiaokey.com/tag/刘新生，潘正秀等著.html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关键词搜索：https://www.jiaokey.com/tag/和平之邦  一方乐土  出使文莱琐记.html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