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快乐人生  成功的法则</w:t>
      </w:r>
    </w:p>
    <w:p>
      <w:r>
        <w:rPr>
          <w:rFonts w:ascii="宋体" w:hAnsi="宋体" w:eastAsia="宋体"/>
          <w:sz w:val="24"/>
        </w:rPr>
        <w:t>（美）斯宾塞·约翰逊著；王岩译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快乐人生  成功的法则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（美）斯宾塞·约翰逊著；王岩译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本书出售、求购地址：https://www.jiaokey.com/book/detail/11248635.html</w:t>
      </w:r>
    </w:p>
    <w:p>
      <w:r>
        <w:t>更多相关图书推荐：https://www.jiaokey.com</w:t>
      </w:r>
    </w:p>
    <w:p>
      <w:r>
        <w:t>（美）斯宾塞·约翰逊著；王岩译 其他作品：https://www.jiaokey.com/tag/（美）斯宾塞·约翰逊著；王岩译.html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关键词搜索：https://www.jiaokey.com/tag/快乐人生  成功的法则.html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