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汽车大战  占领21世纪的竞赛</w:t>
      </w:r>
    </w:p>
    <w:p>
      <w:r>
        <w:rPr>
          <w:rFonts w:ascii="宋体" w:hAnsi="宋体" w:eastAsia="宋体"/>
          <w:sz w:val="24"/>
        </w:rPr>
        <w:t>（美）玛丽安·凯勒（Maryann Keller）著；吴郑重译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汽车大战  占领21世纪的竞赛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（美）玛丽安·凯勒（Maryann Keller）著；吴郑重译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本书出售、求购地址：https://www.jiaokey.com/book/detail/11248643.html</w:t>
      </w:r>
    </w:p>
    <w:p>
      <w:r>
        <w:t>更多相关图书推荐：https://www.jiaokey.com</w:t>
      </w:r>
    </w:p>
    <w:p>
      <w:r>
        <w:t>（美）玛丽安·凯勒（Maryann Keller）著；吴郑重译 其他作品：https://www.jiaokey.com/tag/（美）玛丽安·凯勒（Maryann Keller）著；吴郑重译.html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关键词搜索：https://www.jiaokey.com/tag/汽车大战  占领21世纪的竞赛.html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