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天天·天才  重视你与孩子本来的学习乐趣</w:t>
      </w:r>
    </w:p>
    <w:p>
      <w:r>
        <w:rPr>
          <w:rFonts w:ascii="宋体" w:hAnsi="宋体" w:eastAsia="宋体"/>
          <w:sz w:val="24"/>
        </w:rPr>
        <w:t>（美）彼得·克莱恩著；吴运如，吕顺文译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天天·天才  重视你与孩子本来的学习乐趣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（美）彼得·克莱恩著；吴运如，吕顺文译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本书出售、求购地址：https://www.jiaokey.com/book/detail/11248701.html</w:t>
      </w:r>
    </w:p>
    <w:p>
      <w:r>
        <w:t>更多相关图书推荐：https://www.jiaokey.com</w:t>
      </w:r>
    </w:p>
    <w:p>
      <w:r>
        <w:t>（美）彼得·克莱恩著；吴运如，吕顺文译 其他作品：https://www.jiaokey.com/tag/（美）彼得·克莱恩著；吴运如，吕顺文译.html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关键词搜索：https://www.jiaokey.com/tag/天天·天才  重视你与孩子本来的学习乐趣.html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