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智得亿万财富  沈青科学策划金牌企业</w:t>
      </w:r>
    </w:p>
    <w:p>
      <w:r>
        <w:rPr>
          <w:rFonts w:ascii="宋体" w:hAnsi="宋体" w:eastAsia="宋体"/>
          <w:sz w:val="24"/>
        </w:rPr>
        <w:t>文冲编著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8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智得亿万财富  沈青科学策划金牌企业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 地点: 中国) 沈青(学科: 生平事迹) 企业管理 经营决策 沈青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本书出售、求购地址：https://www.jiaokey.com/book/detail/11248707.html</w:t>
      </w:r>
    </w:p>
    <w:p>
      <w:r>
        <w:t>更多相关图书推荐：https://www.jiaokey.com</w:t>
      </w:r>
    </w:p>
    <w:p>
      <w:r>
        <w:t>文冲编著 其他作品：https://www.jiaokey.com/tag/文冲编著.html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经营决策 地点: 中国) 沈青(学科: 生平事迹) 企业管理 经营决策 沈青.html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