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地面目标和背景的热红外特性</w:t>
      </w:r>
    </w:p>
    <w:p>
      <w:r>
        <w:rPr>
          <w:rFonts w:ascii="宋体" w:hAnsi="宋体" w:eastAsia="宋体"/>
          <w:sz w:val="24"/>
        </w:rPr>
        <w:t>（荷）Pieter A.Jacobs著；吴文健等译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地面目标和背景的热红外特性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（荷）Pieter A.Jacobs著；吴文健等译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本书出售、求购地址：https://www.jiaokey.com/book/detail/11248736.html</w:t>
      </w:r>
    </w:p>
    <w:p>
      <w:r>
        <w:t>更多相关图书推荐：https://www.jiaokey.com</w:t>
      </w:r>
    </w:p>
    <w:p>
      <w:r>
        <w:t>（荷）Pieter A.Jacobs著；吴文健等译 其他作品：https://www.jiaokey.com/tag/（荷）Pieter A.Jacobs著；吴文健等译.html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关键词搜索：https://www.jiaokey.com/tag/地面目标和背景的热红外特性.html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