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塑造教师  教师如何避免易犯的25个错误</w:t>
      </w:r>
    </w:p>
    <w:p>
      <w:r>
        <w:rPr>
          <w:rFonts w:ascii="宋体" w:hAnsi="宋体" w:eastAsia="宋体"/>
          <w:sz w:val="24"/>
        </w:rPr>
        <w:t>（美）Carolyn Orange著；吴海玲译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塑造教师  教师如何避免易犯的25个错误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（美）Carolyn Orange著；吴海玲译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本书出售、求购地址：https://www.jiaokey.com/book/detail/11248883.html</w:t>
      </w:r>
    </w:p>
    <w:p>
      <w:r>
        <w:t>更多相关图书推荐：https://www.jiaokey.com</w:t>
      </w:r>
    </w:p>
    <w:p>
      <w:r>
        <w:t>（美）Carolyn Orange著；吴海玲译 其他作品：https://www.jiaokey.com/tag/（美）Carolyn Orange著；吴海玲译.html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关键词搜索：https://www.jiaokey.com/tag/塑造教师  教师如何避免易犯的25个错误.html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