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书名：向日葵不是梦  女生六人行</w:t>
      </w:r>
    </w:p>
    <w:p>
      <w:r>
        <w:t>作者：徐慧妮等著</w:t>
      </w:r>
    </w:p>
    <w:p>
      <w:r>
        <w:t>出版社：上海:上海人民出版社,1999.09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向日葵不是梦  女生六人行 评论地址：https://www.jiaokey.com/book/detail/11248913.html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