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化学课堂学习的基本方法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化学课堂学习的基本方法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本书出售、求购地址：https://www.jiaokey.com/book/detail/11248951.html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关键词搜索：https://www.jiaokey.com/tag/化学课堂学习的基本方法.html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