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思想政治课业学习常规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思想政治课业学习常规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本书出售、求购地址：https://www.jiaokey.com/book/detail/11248955.html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关键词搜索：https://www.jiaokey.com/tag/思想政治课业学习常规.html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