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书名：似花还似非花-话说宋词</w:t>
      </w:r>
    </w:p>
    <w:p>
      <w:r>
        <w:t>作者：聂安福编著</w:t>
      </w:r>
    </w:p>
    <w:p>
      <w:r>
        <w:t>出版社：沈阳:沈阳出版社,1997.01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似花还似非花-话说宋词 评论地址：https://www.jiaokey.com/book/detail/11249099.html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