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总部发出红色通缉令  国际刑警的惊险旅程</w:t>
      </w:r>
    </w:p>
    <w:p>
      <w:r>
        <w:rPr>
          <w:rFonts w:ascii="宋体" w:hAnsi="宋体" w:eastAsia="宋体"/>
          <w:sz w:val="24"/>
        </w:rPr>
        <w:t>王业龙，陈林编著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总部发出红色通缉令  国际刑警的惊险旅程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王业龙，陈林编著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本书出售、求购地址：https://www.jiaokey.com/book/detail/11249147.html</w:t>
      </w:r>
    </w:p>
    <w:p>
      <w:r>
        <w:t>更多相关图书推荐：https://www.jiaokey.com</w:t>
      </w:r>
    </w:p>
    <w:p>
      <w:r>
        <w:t>王业龙，陈林编著 其他作品：https://www.jiaokey.com/tag/王业龙，陈林编著.html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关键词搜索：https://www.jiaokey.com/tag/总部发出红色通缉令  国际刑警的惊险旅程.html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