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茜茜公主  伊丽莎白-一位不情愿的皇后</w:t>
      </w:r>
    </w:p>
    <w:p>
      <w:r>
        <w:rPr>
          <w:rFonts w:ascii="宋体" w:hAnsi="宋体" w:eastAsia="宋体"/>
          <w:sz w:val="24"/>
        </w:rPr>
        <w:t>（奥）布里姬特·哈曼（Brigitte Hamann）著；王泰智译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茜茜公主  伊丽莎白-一位不情愿的皇后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（奥）布里姬特·哈曼（Brigitte Hamann）著；王泰智译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本书出售、求购地址：https://www.jiaokey.com/book/detail/11249181.html</w:t>
      </w:r>
    </w:p>
    <w:p>
      <w:r>
        <w:t>更多相关图书推荐：https://www.jiaokey.com</w:t>
      </w:r>
    </w:p>
    <w:p>
      <w:r>
        <w:t>（奥）布里姬特·哈曼（Brigitte Hamann）著；王泰智译 其他作品：https://www.jiaokey.com/tag/（奥）布里姬特·哈曼（Brigitte Hamann）著；王泰智译.html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关键词搜索：https://www.jiaokey.com/tag/茜茜公主  伊丽莎白-一位不情愿的皇后.html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