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精彩商业提案  杰出人士的演讲、演示与表达方式</w:t>
      </w:r>
    </w:p>
    <w:p>
      <w:r>
        <w:rPr>
          <w:rFonts w:ascii="宋体" w:hAnsi="宋体" w:eastAsia="宋体"/>
          <w:sz w:val="24"/>
        </w:rPr>
        <w:t>（英）马丁·康拉迪，（英）理查德·霍尔著；钱志清，葛满培译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精彩商业提案  杰出人士的演讲、演示与表达方式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（英）马丁·康拉迪，（英）理查德·霍尔著；钱志清，葛满培译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本书出售、求购地址：https://www.jiaokey.com/book/detail/11249280.html</w:t>
      </w:r>
    </w:p>
    <w:p>
      <w:r>
        <w:t>更多相关图书推荐：https://www.jiaokey.com</w:t>
      </w:r>
    </w:p>
    <w:p>
      <w:r>
        <w:t>（英）马丁·康拉迪，（英）理查德·霍尔著；钱志清，葛满培译 其他作品：https://www.jiaokey.com/tag/（英）马丁·康拉迪，（英）理查德·霍尔著；钱志清，葛满培译.html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关键词搜索：https://www.jiaokey.com/tag/精彩商业提案  杰出人士的演讲、演示与表达方式.html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