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数据处理与地质解释</w:t>
      </w:r>
    </w:p>
    <w:p>
      <w:r>
        <w:rPr>
          <w:rFonts w:ascii="宋体" w:hAnsi="宋体" w:eastAsia="宋体"/>
          <w:sz w:val="24"/>
        </w:rPr>
        <w:t>北京恒信潜能地球物理技术有限公司编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数据处理与地质解释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北京恒信潜能地球物理技术有限公司编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本书出售、求购地址：https://www.jiaokey.com/book/detail/11249436.html</w:t>
      </w:r>
    </w:p>
    <w:p>
      <w:r>
        <w:t>更多相关图书推荐：https://www.jiaokey.com</w:t>
      </w:r>
    </w:p>
    <w:p>
      <w:r>
        <w:t>北京恒信潜能地球物理技术有限公司编 其他作品：https://www.jiaokey.com/tag/北京恒信潜能地球物理技术有限公司编.html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关键词搜索：https://www.jiaokey.com/tag/数据处理与地质解释.html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