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书名：活出精彩  平凡生活创造不平凡业绩的七个步骤</w:t>
      </w:r>
    </w:p>
    <w:p>
      <w:r>
        <w:t>作者：（美）丹尼·卡克斯（Danny Cox），（美）约翰·胡佛（John Hoover）著；杨莉译</w:t>
      </w:r>
    </w:p>
    <w:p>
      <w:r>
        <w:t>出版社：深圳：海天出版社</w:t>
      </w:r>
    </w:p>
    <w:p>
      <w:r>
        <w:t>出版日期：2003</w:t>
      </w:r>
    </w:p>
    <w:p>
      <w:r>
        <w:t>总页数：238</w:t>
      </w:r>
    </w:p>
    <w:p>
      <w:r>
        <w:t>更多请访问教客网: www.jiaokey.com</w:t>
      </w:r>
    </w:p>
    <w:p>
      <w:r>
        <w:t>活出精彩  平凡生活创造不平凡业绩的七个步骤 评论地址：https://www.jiaokey.com/book/detail/11249570.html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