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书名：小学生作文精彩开头与结尾365  叙事分册</w:t>
      </w:r>
    </w:p>
    <w:p>
      <w:r>
        <w:t>作者：梦华，欲鸣主编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总页数：216</w:t>
      </w:r>
    </w:p>
    <w:p>
      <w:r>
        <w:t>更多请访问教客网: www.jiaokey.com</w:t>
      </w:r>
    </w:p>
    <w:p>
      <w:r>
        <w:t>小学生作文精彩开头与结尾365  叙事分册 评论地址：https://www.jiaokey.com/book/detail/11249667.html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