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书名：文艺作品选讲  长篇小说“林海雪原”分析</w:t>
      </w:r>
    </w:p>
    <w:p>
      <w:r>
        <w:t>作者：李惠贞，冯育柱编著</w:t>
      </w:r>
    </w:p>
    <w:p>
      <w:r>
        <w:t>出版社：北京：高等教育出版社</w:t>
      </w:r>
    </w:p>
    <w:p>
      <w:r>
        <w:t>出版日期：1959.05</w:t>
      </w:r>
    </w:p>
    <w:p>
      <w:r>
        <w:t>总页数：35</w:t>
      </w:r>
    </w:p>
    <w:p>
      <w:r>
        <w:t>更多请访问教客网: www.jiaokey.com</w:t>
      </w:r>
    </w:p>
    <w:p>
      <w:r>
        <w:t>文艺作品选讲  长篇小说“林海雪原”分析 评论地址：https://www.jiaokey.com/book/detail/11249702.html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