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海防前线一日</w:t>
      </w:r>
    </w:p>
    <w:p>
      <w:r>
        <w:rPr>
          <w:rFonts w:ascii="宋体" w:hAnsi="宋体" w:eastAsia="宋体"/>
          <w:sz w:val="24"/>
        </w:rPr>
        <w:t>“海防前线一日”编辑委员会编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9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海防前线一日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“海防前线一日”编辑委员会编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本书出售、求购地址：https://www.jiaokey.com/book/detail/11249797.html</w:t>
      </w:r>
    </w:p>
    <w:p>
      <w:r>
        <w:t>更多相关图书推荐：https://www.jiaokey.com</w:t>
      </w:r>
    </w:p>
    <w:p>
      <w:r>
        <w:t>“海防前线一日”编辑委员会编 其他作品：https://www.jiaokey.com/tag/“海防前线一日”编辑委员会编.html</w:t>
      </w:r>
    </w:p>
    <w:p>
      <w:r>
        <w:t>厦门人民出版社 出版图书：https://www.jiaokey.com/tag/厦门人民出版社.html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