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书名：典型、批评方法及其他  关于小说“金沙洲”的讨论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出版日期：1962.08</w:t>
      </w:r>
    </w:p>
    <w:p>
      <w:r>
        <w:t>总页数：185</w:t>
      </w:r>
    </w:p>
    <w:p>
      <w:r>
        <w:t>更多请访问教客网: www.jiaokey.com</w:t>
      </w:r>
    </w:p>
    <w:p>
      <w:r>
        <w:t>典型、批评方法及其他  关于小说“金沙洲”的讨论 评论地址：https://www.jiaokey.com/book/detail/11249813.html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