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书名：苏联图书馆事业组织原理  莫斯科国立莫洛托夫图书馆学院“图书馆学”课程函授讲义</w:t>
      </w:r>
    </w:p>
    <w:p>
      <w:r>
        <w:t>作者：O·C·丘巴梁著；舒翼翚译</w:t>
      </w:r>
    </w:p>
    <w:p>
      <w:r>
        <w:t>出版社：北京：中华书局</w:t>
      </w:r>
    </w:p>
    <w:p>
      <w:r>
        <w:t>出版日期：1957.12</w:t>
      </w:r>
    </w:p>
    <w:p>
      <w:r>
        <w:t>总页数：44</w:t>
      </w:r>
    </w:p>
    <w:p>
      <w:r>
        <w:t>更多请访问教客网: www.jiaokey.com</w:t>
      </w:r>
    </w:p>
    <w:p>
      <w:r>
        <w:t>苏联图书馆事业组织原理  莫斯科国立莫洛托夫图书馆学院“图书馆学”课程函授讲义 评论地址：https://www.jiaokey.com/book/detail/11250000.html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