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书名：文艺理论与美学问题综述</w:t>
      </w:r>
    </w:p>
    <w:p>
      <w:r>
        <w:t>作者：中共文化部党校理论教研室辑</w:t>
      </w:r>
    </w:p>
    <w:p>
      <w:r>
        <w:t>出版社：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文艺理论与美学问题综述 评论地址：https://www.jiaokey.com/book/detail/11250209.html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