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书名：国民军事必读  第3册  第10编  国家总动员</w:t>
      </w:r>
    </w:p>
    <w:p>
      <w:r>
        <w:t>作者:杨杰著</w:t>
      </w:r>
    </w:p>
    <w:p>
      <w:r>
        <w:t>出版社:首都大陆印书馆</w:t>
      </w:r>
    </w:p>
    <w:p>
      <w:r>
        <w:t>出版日期：1932.07</w:t>
      </w:r>
    </w:p>
    <w:p>
      <w:r>
        <w:t>总页数：32</w:t>
      </w:r>
    </w:p>
    <w:p>
      <w:r>
        <w:t>更多请访问教客网:www.jiaokey.com</w:t>
      </w:r>
    </w:p>
    <w:p>
      <w:r>
        <w:t>国民军事必读  第3册  第10编  国家总动员评论地址：https://www.jiaokey.com/book/detail/11250265.html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