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书名：遣送日俘侨及韩台人归国有关条规汇集  补充规定</w:t>
      </w:r>
    </w:p>
    <w:p>
      <w:r>
        <w:t>作者：中国陆军总司令部第二处</w:t>
      </w:r>
    </w:p>
    <w:p>
      <w:r>
        <w:t>出版社：中国陆军总司令部第二处</w:t>
      </w:r>
    </w:p>
    <w:p>
      <w:r>
        <w:t>出版日期：1946.04</w:t>
      </w:r>
    </w:p>
    <w:p>
      <w:r>
        <w:t>总页数：13</w:t>
      </w:r>
    </w:p>
    <w:p>
      <w:r>
        <w:t>更多请访问教客网: www.jiaokey.com</w:t>
      </w:r>
    </w:p>
    <w:p>
      <w:r>
        <w:t>遣送日俘侨及韩台人归国有关条规汇集  补充规定 评论地址：https://www.jiaokey.com/book/detail/11250302.html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