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第5编  侨旅须知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第5编  侨旅须知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本书出售、求购地址：https://www.jiaokey.com/book/detail/11250409.html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第5编  侨旅须知.html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