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书名：高级神经活动生理学</w:t>
      </w:r>
    </w:p>
    <w:p>
      <w:r>
        <w:t>作者：（苏）乌西耶维奇（М.А.Усиевич）著；李茂之等译</w:t>
      </w:r>
    </w:p>
    <w:p>
      <w:r>
        <w:t>出版社：北京：人民卫生出版社</w:t>
      </w:r>
    </w:p>
    <w:p>
      <w:r>
        <w:t>出版日期：1955.06</w:t>
      </w:r>
    </w:p>
    <w:p>
      <w:r>
        <w:t>总页数：262</w:t>
      </w:r>
    </w:p>
    <w:p>
      <w:r>
        <w:t>更多请访问教客网: www.jiaokey.com</w:t>
      </w:r>
    </w:p>
    <w:p>
      <w:r>
        <w:t>高级神经活动生理学 评论地址：https://www.jiaokey.com/book/detail/11250521.html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