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书名：普通植物学实习</w:t>
      </w:r>
    </w:p>
    <w:p>
      <w:r>
        <w:t>作者:（苏）加什科娃（О.А.Гашкова）著；宋承文译</w:t>
      </w:r>
    </w:p>
    <w:p>
      <w:r>
        <w:t>出版社:北京：高等教育出版社</w:t>
      </w:r>
    </w:p>
    <w:p>
      <w:r>
        <w:t>出版日期：1957.04</w:t>
      </w:r>
    </w:p>
    <w:p>
      <w:r>
        <w:t>总页数：153</w:t>
      </w:r>
    </w:p>
    <w:p>
      <w:r>
        <w:t>更多请访问教客网:www.jiaokey.com</w:t>
      </w:r>
    </w:p>
    <w:p>
      <w:r>
        <w:t>普通植物学实习评论地址：https://www.jiaokey.com/book/detail/11250569.html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