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裂隙灯前房角镜检查法</w:t>
      </w:r>
    </w:p>
    <w:p>
      <w:r>
        <w:rPr>
          <w:rFonts w:ascii="宋体" w:hAnsi="宋体" w:eastAsia="宋体"/>
          <w:sz w:val="24"/>
        </w:rPr>
        <w:t>（美）高林（G.Posnor）（美）波斯纳（A.Posnor）著；吴厚章译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裂隙灯前房角镜检查法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（美）高林（G.Posnor）（美）波斯纳（A.Posnor）著；吴厚章译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本书出售、求购地址：https://www.jiaokey.com/book/detail/11250696.html</w:t>
      </w:r>
    </w:p>
    <w:p>
      <w:r>
        <w:t>更多相关图书推荐：https://www.jiaokey.com</w:t>
      </w:r>
    </w:p>
    <w:p>
      <w:r>
        <w:t>（美）高林（G.Posnor）（美）波斯纳（A.Posnor）著；吴厚章译 其他作品：https://www.jiaokey.com/tag/（美）高林（G.Posnor）（美）波斯纳（A.Posnor）著；吴厚章译.html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关键词搜索：https://www.jiaokey.com/tag/裂隙灯前房角镜检查法.html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