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书名：常见急症针灸处方手册</w:t>
      </w:r>
    </w:p>
    <w:p>
      <w:r>
        <w:t>作者：张子菡，陈永康，宋业宏编著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常见急症针灸处方手册 评论地址：https://www.jiaokey.com/book/detail/11250762.html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