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儿科急病治疗手册</w:t>
      </w:r>
    </w:p>
    <w:p>
      <w:r>
        <w:rPr>
          <w:rFonts w:ascii="宋体" w:hAnsi="宋体" w:eastAsia="宋体"/>
          <w:sz w:val="24"/>
        </w:rPr>
        <w:t>桑克提什（Sanctis），发尔加（Varga）著；李鸿顺译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桑克提什（Sanctis），发尔加（Varga）著；李鸿顺译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本书出售、求购地址：https://www.jiaokey.com/book/detail/11250779.html</w:t>
      </w:r>
    </w:p>
    <w:p>
      <w:r>
        <w:t>更多相关图书推荐：https://www.jiaokey.com</w:t>
      </w:r>
    </w:p>
    <w:p>
      <w:r>
        <w:t>桑克提什（Sanctis），发尔加（Varga）著；李鸿顺译 其他作品：https://www.jiaokey.com/tag/桑克提什（Sanctis），发尔加（Varga）著；李鸿顺译.html</w:t>
      </w:r>
    </w:p>
    <w:p>
      <w:r>
        <w:t>新医书局 出版图书：https://www.jiaokey.com/tag/新医书局.html</w:t>
      </w:r>
    </w:p>
    <w:p>
      <w:r>
        <w:t>关键词搜索：https://www.jiaokey.com/tag/儿科急病治疗手册.html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