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书名：内科症状及诊断学  第1册</w:t>
      </w:r>
    </w:p>
    <w:p>
      <w:r>
        <w:t>作者：Holler Pfleger Scholl Pape原著；过晋源 王兆椿 夏松汀 郭俊渊译</w:t>
      </w:r>
    </w:p>
    <w:p>
      <w:r>
        <w:t>出版社：上海：上海医学出版社</w:t>
      </w:r>
    </w:p>
    <w:p>
      <w:r>
        <w:t>出版日期：1954.12</w:t>
      </w:r>
    </w:p>
    <w:p>
      <w:r>
        <w:t>总页数：263</w:t>
      </w:r>
    </w:p>
    <w:p>
      <w:r>
        <w:t>更多请访问教客网: www.jiaokey.com</w:t>
      </w:r>
    </w:p>
    <w:p>
      <w:r>
        <w:t>内科症状及诊断学  第1册 评论地址：https://www.jiaokey.com/book/detail/11250834.html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