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关于医学院六年制医疗专业教学改革的建议  草案</w:t>
      </w:r>
    </w:p>
    <w:p>
      <w:r>
        <w:rPr>
          <w:rFonts w:ascii="宋体" w:hAnsi="宋体" w:eastAsia="宋体"/>
          <w:sz w:val="24"/>
        </w:rPr>
        <w:t>上海第一医学院医疗系编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0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关于医学院六年制医疗专业教学改革的建议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上海第一医学院医疗系编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医科大学-教学改革(地点: 中国) 教育改革-医科大学(地点: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本书出售、求购地址：https://www.jiaokey.com/book/detail/11250841.html</w:t>
      </w:r>
    </w:p>
    <w:p>
      <w:r>
        <w:t>更多相关图书推荐：https://www.jiaokey.com</w:t>
      </w:r>
    </w:p>
    <w:p>
      <w:r>
        <w:t>上海第一医学院医疗系编 其他作品：https://www.jiaokey.com/tag/上海第一医学院医疗系编.html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关键词搜索：https://www.jiaokey.com/tag/医科大学-教学改革(地点: 中国) 教育改革-医科大学(地点: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