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书名：新生儿专科护理</w:t>
      </w:r>
    </w:p>
    <w:p>
      <w:r>
        <w:t>作者：新生儿专科护理学习班资料汇编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新生儿专科护理 评论地址：https://www.jiaokey.com/book/detail/11250977.html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