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书名：钩端螺旋体病防治研究技术资料汇编  第1集</w:t>
      </w:r>
    </w:p>
    <w:p>
      <w:r>
        <w:t>作者：钩羰螺旋体病防治研究工作成都座谈会会务组</w:t>
      </w:r>
    </w:p>
    <w:p>
      <w:r>
        <w:t>出版社：</w:t>
      </w:r>
    </w:p>
    <w:p>
      <w:r>
        <w:t>出版日期：1972</w:t>
      </w:r>
    </w:p>
    <w:p>
      <w:r>
        <w:t>总页数：294</w:t>
      </w:r>
    </w:p>
    <w:p>
      <w:r>
        <w:t>更多请访问教客网: www.jiaokey.com</w:t>
      </w:r>
    </w:p>
    <w:p>
      <w:r>
        <w:t>钩端螺旋体病防治研究技术资料汇编  第1集 评论地址：https://www.jiaokey.com/book/detail/11251301.html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