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赢得商业成功的说服力量</w:t>
      </w:r>
    </w:p>
    <w:p>
      <w:r>
        <w:t>作者：（英）杰夫·布奇著；庄齐明，刘辉译</w:t>
      </w:r>
    </w:p>
    <w:p>
      <w:r>
        <w:t>出版社：北京：中国大百科全书出版社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说服力  赢得商业成功的说服力量 评论地址：https://www.jiaokey.com/book/detail/11251600.html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