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书名：保健食品功效成分检测方法</w:t>
      </w:r>
    </w:p>
    <w:p>
      <w:r>
        <w:t>作者：王光亚主编；中国营养学会营养分析分会编著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保健食品功效成分检测方法 评论地址：https://www.jiaokey.com/book/detail/11251753.html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