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书名：你知道我在等你吗？  《同一首歌·三周年》全国观众创意精编</w:t>
      </w:r>
    </w:p>
    <w:p>
      <w:r>
        <w:t>作者：《同一首歌》栏目组编</w:t>
      </w:r>
    </w:p>
    <w:p>
      <w:r>
        <w:t>出版社：北京：现代出版社</w:t>
      </w:r>
    </w:p>
    <w:p>
      <w:r>
        <w:t>出版日期：2003.01</w:t>
      </w:r>
    </w:p>
    <w:p>
      <w:r>
        <w:t>总页数：93</w:t>
      </w:r>
    </w:p>
    <w:p>
      <w:r>
        <w:t>更多请访问教客网: www.jiaokey.com</w:t>
      </w:r>
    </w:p>
    <w:p>
      <w:r>
        <w:t>你知道我在等你吗？  《同一首歌·三周年》全国观众创意精编 评论地址：https://www.jiaokey.com/book/detail/11251867.html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