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一个王朝的背影  穿越中国历史的散文之旅</w:t>
      </w:r>
    </w:p>
    <w:p>
      <w:r>
        <w:rPr>
          <w:rFonts w:ascii="宋体" w:hAnsi="宋体" w:eastAsia="宋体"/>
          <w:sz w:val="24"/>
        </w:rPr>
        <w:t>余秋雨等著；任征，于之编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一个王朝的背影  穿越中国历史的散文之旅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余秋雨等著；任征，于之编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本书出售、求购地址：https://www.jiaokey.com/book/detail/11252002.html</w:t>
      </w:r>
    </w:p>
    <w:p>
      <w:r>
        <w:t>更多相关图书推荐：https://www.jiaokey.com</w:t>
      </w:r>
    </w:p>
    <w:p>
      <w:r>
        <w:t>余秋雨等著；任征，于之编 其他作品：https://www.jiaokey.com/tag/余秋雨等著；任征，于之编.html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关键词搜索：https://www.jiaokey.com/tag/一个王朝的背影  穿越中国历史的散文之旅.html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