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书名：百家名人扇画书法集珍</w:t>
      </w:r>
    </w:p>
    <w:p>
      <w:r>
        <w:t>作者：胡孟祥主编</w:t>
      </w:r>
    </w:p>
    <w:p>
      <w:r>
        <w:t>出版社：济南:黄河出版社,1997.03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百家名人扇画书法集珍 评论地址：https://www.jiaokey.com/book/detail/11252050.html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