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2002中国年度最佳漫画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本书出售、求购地址：https://www.jiaokey.com/book/detail/11252141.html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关键词搜索：https://www.jiaokey.com/tag/2002中国年度最佳漫画.html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