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书名：高压电器设备技术参数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高压电器设备技术参数 评论地址：https://www.jiaokey.com/book/detail/11252404.html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